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辛亥革命的百年记忆与诠释  第3卷  历史学者对辛亥革命的研究与诠释</w:t>
      </w:r>
    </w:p>
    <w:p>
      <w:r>
        <w:rPr>
          <w:rFonts w:ascii="宋体" w:hAnsi="宋体" w:eastAsia="宋体"/>
          <w:sz w:val="24"/>
        </w:rPr>
        <w:t>罗福惠，朱英主编；何卓恩等著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辛亥革命的百年记忆与诠释  第3卷  历史学者对辛亥革命的研究与诠释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罗福惠，朱英主编；何卓恩等著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本书出售、求购地址：https://www.jiaokey.com/book/detail/13177496.html</w:t>
      </w:r>
    </w:p>
    <w:p>
      <w:r>
        <w:t>更多相关图书推荐：https://www.jiaokey.com</w:t>
      </w:r>
    </w:p>
    <w:p>
      <w:r>
        <w:t>罗福惠，朱英主编；何卓恩等著 其他作品：https://www.jiaokey.com/tag/罗福惠，朱英主编；何卓恩等著.html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关键词搜索：https://www.jiaokey.com/tag/辛亥革命的百年记忆与诠释  第3卷  历史学者对辛亥革命的研究与诠释.html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