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书名：中华英魂祭二胡协奏曲  交响乐队总谱</w:t>
      </w:r>
    </w:p>
    <w:p>
      <w:r>
        <w:t>作者：骆季超著</w:t>
      </w:r>
    </w:p>
    <w:p>
      <w:r>
        <w:t>出版社：上海:上海锦绣文章出版社,2010.05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中华英魂祭二胡协奏曲  交响乐队总谱 评论地址：https://www.jiaokey.com/book/detail/13177492.html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