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海顿与斯卡拉蒂奏鸣曲全集  数字版  超过2500页曲谱</w:t>
      </w:r>
    </w:p>
    <w:p>
      <w:r>
        <w:rPr>
          <w:rFonts w:ascii="宋体" w:hAnsi="宋体" w:eastAsia="宋体"/>
          <w:sz w:val="24"/>
        </w:rPr>
        <w:t>陈锐军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海顿与斯卡拉蒂奏鸣曲全集  数字版  超过2500页曲谱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本书出售、求购地址：https://www.jiaokey.com/book/detail/13177478.html</w:t>
      </w:r>
    </w:p>
    <w:p>
      <w:r>
        <w:t>更多相关图书推荐：https://www.jiaokey.com</w:t>
      </w:r>
    </w:p>
    <w:p>
      <w:r>
        <w:t>陈锐军 其他作品：https://www.jiaokey.com/tag/陈锐军.html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关键词搜索：https://www.jiaokey.com/tag/海顿与斯卡拉蒂奏鸣曲全集  数字版  超过2500页曲谱.html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