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书名：电影之翼  久石让动画音乐改编的钢琴曲  流行新节拍</w:t>
      </w:r>
    </w:p>
    <w:p>
      <w:r>
        <w:t>作者：阳军编著</w:t>
      </w:r>
    </w:p>
    <w:p>
      <w:r>
        <w:t>出版社：合肥:安徽文艺出版社,2011.10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电影之翼  久石让动画音乐改编的钢琴曲  流行新节拍 评论地址：https://www.jiaokey.com/book/detail/13177472.html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