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湖南民族民间器乐曲集成  3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湖南民族民间器乐曲集成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本书出售、求购地址：https://www.jiaokey.com/book/detail/13177466.html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关键词搜索：https://www.jiaokey.com/tag/湖南民族民间器乐曲集成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