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书名：声乐作品选集  男高音卷  中国作品  简谱分册</w:t>
      </w:r>
    </w:p>
    <w:p>
      <w:r>
        <w:t>作者：杨清，郭娉婷主编；诸伊诺分册主编；周进华，洪嘉乐，周筱燕分册副主编</w:t>
      </w:r>
    </w:p>
    <w:p>
      <w:r>
        <w:t>出版社：上海:上海教育出版社,2010.09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声乐作品选集  男高音卷  中国作品  简谱分册 评论地址：https://www.jiaokey.com/book/detail/13177451.html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