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李斯特钢琴全集  数字版  超过3700页曲谱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李斯特钢琴全集  数字版  超过3700页曲谱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本书出售、求购地址：https://www.jiaokey.com/book/detail/13177428.html</w:t>
      </w:r>
    </w:p>
    <w:p>
      <w:r>
        <w:t>更多相关图书推荐：https://www.jiaokey.com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关键词搜索：https://www.jiaokey.com/tag/李斯特钢琴全集  数字版  超过3700页曲谱.html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