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京剧历史文献汇编  清代卷  10  图录  下</w:t>
      </w:r>
    </w:p>
    <w:p>
      <w:r>
        <w:rPr>
          <w:rFonts w:ascii="宋体" w:hAnsi="宋体" w:eastAsia="宋体"/>
          <w:sz w:val="24"/>
        </w:rPr>
        <w:t>傅谨主编；谷曙光副主编；谷曙光本卷主编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京剧历史文献汇编  清代卷  10  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傅谨主编；谷曙光副主编；谷曙光本卷主编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本书出售、求购地址：https://www.jiaokey.com/book/detail/13177411.html</w:t>
      </w:r>
    </w:p>
    <w:p>
      <w:r>
        <w:t>更多相关图书推荐：https://www.jiaokey.com</w:t>
      </w:r>
    </w:p>
    <w:p>
      <w:r>
        <w:t>傅谨主编；谷曙光副主编；谷曙光本卷主编 其他作品：https://www.jiaokey.com/tag/傅谨主编；谷曙光副主编；谷曙光本卷主编.html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关键词搜索：https://www.jiaokey.com/tag/京剧历史文献汇编  清代卷  10  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