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11  新字体语言</w:t>
      </w:r>
    </w:p>
    <w:p>
      <w:r>
        <w:t>作者：顾婳琳，龚斯悦，夏开丰译</w:t>
      </w:r>
    </w:p>
    <w:p>
      <w:r>
        <w:t>出版社：上海:上海人民美术出版社,2010.12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艺态  11  新字体语言 评论地址：https://www.jiaokey.com/book/detail/13177383.html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