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书名：艺态  10  改头换面的印刷术</w:t>
      </w:r>
    </w:p>
    <w:p>
      <w:r>
        <w:t>作者：尚华兴等译</w:t>
      </w:r>
    </w:p>
    <w:p>
      <w:r>
        <w:t>出版社：上海:上海人民美术出版社,2010.06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艺态  10  改头换面的印刷术 评论地址：https://www.jiaokey.com/book/detail/13177373.html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