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昆仑巨声  “2009王光祈研究国家学术讨论会”论文汇编</w:t>
      </w:r>
    </w:p>
    <w:p>
      <w:r>
        <w:rPr>
          <w:rFonts w:ascii="宋体" w:hAnsi="宋体" w:eastAsia="宋体"/>
          <w:sz w:val="24"/>
        </w:rPr>
        <w:t>四川音乐学院高等教育研究所，成都市温江区文化广播电视局编；柴永柏主编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昆仑巨声  “2009王光祈研究国家学术讨论会”论文汇编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四川音乐学院高等教育研究所，成都市温江区文化广播电视局编；柴永柏主编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本书出售、求购地址：https://www.jiaokey.com/book/detail/13177362.html</w:t>
      </w:r>
    </w:p>
    <w:p>
      <w:r>
        <w:t>更多相关图书推荐：https://www.jiaokey.com</w:t>
      </w:r>
    </w:p>
    <w:p>
      <w:r>
        <w:t>四川音乐学院高等教育研究所，成都市温江区文化广播电视局编；柴永柏主编 其他作品：https://www.jiaokey.com/tag/四川音乐学院高等教育研究所，成都市温江区文化广播电视局编；柴永柏主编.html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关键词搜索：https://www.jiaokey.com/tag/昆仑巨声  “2009王光祈研究国家学术讨论会”论文汇编.html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