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书名：现代官僚主义及其防治对策研究</w:t>
      </w:r>
    </w:p>
    <w:p>
      <w:r>
        <w:t>作者：张文等著</w:t>
      </w:r>
    </w:p>
    <w:p>
      <w:r>
        <w:t>出版社：北京：线装书局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现代官僚主义及其防治对策研究 评论地址：https://www.jiaokey.com/book/detail/13177339.html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