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羊皮卷经典励志丛书  最大的敌人是你自己</w:t>
      </w:r>
    </w:p>
    <w:p>
      <w:r>
        <w:rPr>
          <w:rFonts w:ascii="宋体" w:hAnsi="宋体" w:eastAsia="宋体"/>
          <w:sz w:val="24"/>
        </w:rPr>
        <w:t>（美）马登著；文章主编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羊皮卷经典励志丛书  最大的敌人是你自己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（美）马登著；文章主编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本书出售、求购地址：https://www.jiaokey.com/book/detail/13177313.html</w:t>
      </w:r>
    </w:p>
    <w:p>
      <w:r>
        <w:t>更多相关图书推荐：https://www.jiaokey.com</w:t>
      </w:r>
    </w:p>
    <w:p>
      <w:r>
        <w:t>（美）马登著；文章主编 其他作品：https://www.jiaokey.com/tag/（美）马登著；文章主编.html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关键词搜索：https://www.jiaokey.com/tag/羊皮卷经典励志丛书  最大的敌人是你自己.html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