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养生保健百科全书  下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本书出售、求购地址：https://www.jiaokey.com/book/detail/13177293.html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关键词搜索：https://www.jiaokey.com/tag/养生保健百科全书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