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东亚奇迹的反思</w:t>
      </w:r>
    </w:p>
    <w:p>
      <w:r>
        <w:rPr>
          <w:rFonts w:ascii="宋体" w:hAnsi="宋体" w:eastAsia="宋体"/>
          <w:sz w:val="24"/>
        </w:rPr>
        <w:t>（美）约瑟夫·E·斯蒂格利茨；（美）沙希德·尤素福编；王玉清，朱文军等译；黄卫平校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东亚奇迹的反思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（美）约瑟夫·E·斯蒂格利茨；（美）沙希德·尤素福编；王玉清，朱文军等译；黄卫平校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本书出售、求购地址：https://www.jiaokey.com/book/detail/13177267.html</w:t>
      </w:r>
    </w:p>
    <w:p>
      <w:r>
        <w:t>更多相关图书推荐：https://www.jiaokey.com</w:t>
      </w:r>
    </w:p>
    <w:p>
      <w:r>
        <w:t>（美）约瑟夫·E·斯蒂格利茨；（美）沙希德·尤素福编；王玉清，朱文军等译；黄卫平校 其他作品：https://www.jiaokey.com/tag/（美）约瑟夫·E·斯蒂格利茨；（美）沙希德·尤素福编；王玉清，朱文军等译；黄卫平校.html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关键词搜索：https://www.jiaokey.com/tag/东亚奇迹的反思.html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