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平地女性与山地女性  大理地区不同生态环境下女性地位的变迁</w:t>
      </w:r>
    </w:p>
    <w:p>
      <w:r>
        <w:rPr>
          <w:rFonts w:ascii="宋体" w:hAnsi="宋体" w:eastAsia="宋体"/>
          <w:sz w:val="24"/>
        </w:rPr>
        <w:t>张宏宏著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平地女性与山地女性  大理地区不同生态环境下女性地位的变迁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本书出售、求购地址：https://www.jiaokey.com/book/detail/13177263.html</w:t>
      </w:r>
    </w:p>
    <w:p>
      <w:r>
        <w:t>更多相关图书推荐：https://www.jiaokey.com</w:t>
      </w:r>
    </w:p>
    <w:p>
      <w:r>
        <w:t>张宏宏著 其他作品：https://www.jiaokey.com/tag/张宏宏著.html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关键词搜索：https://www.jiaokey.com/tag/平地女性与山地女性  大理地区不同生态环境下女性地位的变迁.html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