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正气长存  上饶集中营革命烈士陵园</w:t>
      </w:r>
    </w:p>
    <w:p>
      <w:r>
        <w:rPr>
          <w:rFonts w:ascii="宋体" w:hAnsi="宋体" w:eastAsia="宋体"/>
          <w:sz w:val="24"/>
        </w:rPr>
        <w:t>吴迪编写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正气长存  上饶集中营革命烈士陵园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本书出售、求购地址：https://www.jiaokey.com/book/detail/13177261.html</w:t>
      </w:r>
    </w:p>
    <w:p>
      <w:r>
        <w:t>更多相关图书推荐：https://www.jiaokey.com</w:t>
      </w:r>
    </w:p>
    <w:p>
      <w:r>
        <w:t>吴迪编写 其他作品：https://www.jiaokey.com/tag/吴迪编写.html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关键词搜索：https://www.jiaokey.com/tag/正气长存  上饶集中营革命烈士陵园.html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