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恩是心上的一扇门  感恩卷</w:t>
      </w:r>
    </w:p>
    <w:p>
      <w:r>
        <w:rPr>
          <w:rFonts w:ascii="宋体" w:hAnsi="宋体" w:eastAsia="宋体"/>
          <w:sz w:val="24"/>
        </w:rPr>
        <w:t>袁炳发主编；赵应艳，李睿，郝玉辉分册主编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恩是心上的一扇门  感恩卷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袁炳发主编；赵应艳，李睿，郝玉辉分册主编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本书出售、求购地址：https://www.jiaokey.com/book/detail/13177251.html</w:t>
      </w:r>
    </w:p>
    <w:p>
      <w:r>
        <w:t>更多相关图书推荐：https://www.jiaokey.com</w:t>
      </w:r>
    </w:p>
    <w:p>
      <w:r>
        <w:t>袁炳发主编；赵应艳，李睿，郝玉辉分册主编 其他作品：https://www.jiaokey.com/tag/袁炳发主编；赵应艳，李睿，郝玉辉分册主编.html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关键词搜索：https://www.jiaokey.com/tag/恩是心上的一扇门  感恩卷.html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