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书名：魔幻人  大卫·科波菲尔传</w:t>
      </w:r>
    </w:p>
    <w:p>
      <w:r>
        <w:t>作者：陈帅著</w:t>
      </w:r>
    </w:p>
    <w:p>
      <w:r>
        <w:t>出版社：北京：华文出版社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魔幻人  大卫·科波菲尔传 评论地址：https://www.jiaokey.com/book/detail/13177218.html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