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中国舞蹈通史  古代文物图录  繁体字版</w:t>
      </w:r>
    </w:p>
    <w:p>
      <w:r>
        <w:rPr>
          <w:rFonts w:ascii="宋体" w:hAnsi="宋体" w:eastAsia="宋体"/>
          <w:sz w:val="24"/>
        </w:rPr>
        <w:t>刘青弋主编；刘恩伯著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中国舞蹈通史  古代文物图录  繁体字版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刘青弋主编；刘恩伯著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本书出售、求购地址：https://www.jiaokey.com/book/detail/13177197.html</w:t>
      </w:r>
    </w:p>
    <w:p>
      <w:r>
        <w:t>更多相关图书推荐：https://www.jiaokey.com</w:t>
      </w:r>
    </w:p>
    <w:p>
      <w:r>
        <w:t>刘青弋主编；刘恩伯著 其他作品：https://www.jiaokey.com/tag/刘青弋主编；刘恩伯著.html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关键词搜索：https://www.jiaokey.com/tag/中国舞蹈通史  古代文物图录  繁体字版.html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