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断罪的EXCEED  2  露出獠牙的暗之睿智</w:t>
      </w:r>
    </w:p>
    <w:p>
      <w:r>
        <w:rPr>
          <w:rFonts w:ascii="宋体" w:hAnsi="宋体" w:eastAsia="宋体"/>
          <w:sz w:val="24"/>
        </w:rPr>
        <w:t>（日）海空陆著；（日）纯珪一绘；朱家庆译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断罪的EXCEED  2  露出獠牙的暗之睿智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（日）海空陆著；（日）纯珪一绘；朱家庆译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本书出售、求购地址：https://www.jiaokey.com/book/detail/13177186.html</w:t>
      </w:r>
    </w:p>
    <w:p>
      <w:r>
        <w:t>更多相关图书推荐：https://www.jiaokey.com</w:t>
      </w:r>
    </w:p>
    <w:p>
      <w:r>
        <w:t>（日）海空陆著；（日）纯珪一绘；朱家庆译 其他作品：https://www.jiaokey.com/tag/（日）海空陆著；（日）纯珪一绘；朱家庆译.html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关键词搜索：https://www.jiaokey.com/tag/断罪的EXCEED  2  露出獠牙的暗之睿智.html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