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好人王大业  一位农技站长王大业的故事</w:t>
      </w:r>
    </w:p>
    <w:p>
      <w:r>
        <w:rPr>
          <w:rFonts w:ascii="宋体" w:hAnsi="宋体" w:eastAsia="宋体"/>
          <w:sz w:val="24"/>
        </w:rPr>
        <w:t>王新军编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好人王大业  一位农技站长王大业的故事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本书出售、求购地址：https://www.jiaokey.com/book/detail/13177175.html</w:t>
      </w:r>
    </w:p>
    <w:p>
      <w:r>
        <w:t>更多相关图书推荐：https://www.jiaokey.com</w:t>
      </w:r>
    </w:p>
    <w:p>
      <w:r>
        <w:t>王新军编 其他作品：https://www.jiaokey.com/tag/王新军编.html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关键词搜索：https://www.jiaokey.com/tag/好人王大业  一位农技站长王大业的故事.html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