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书名：耳朵里的王子  塑料助听器里的争吵</w:t>
      </w:r>
    </w:p>
    <w:p>
      <w:r>
        <w:t>作者：以克著；夏末工房，丸子绘</w:t>
      </w:r>
    </w:p>
    <w:p>
      <w:r>
        <w:t>出版社：北京:同心出版社,2013.01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耳朵里的王子  塑料助听器里的争吵 评论地址：https://www.jiaokey.com/book/detail/13177121.html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