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书名：羽儿不回头  丹顶鹤飞越故乡</w:t>
      </w:r>
    </w:p>
    <w:p>
      <w:r>
        <w:t>作者：以克著；夏末工房绘</w:t>
      </w:r>
    </w:p>
    <w:p>
      <w:r>
        <w:t>出版社：北京:同心出版社,2013.01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羽儿不回头  丹顶鹤飞越故乡 评论地址：https://www.jiaokey.com/book/detail/13177119.html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