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明天是舞会  十九世纪法国女性的时尚生活</w:t>
      </w:r>
    </w:p>
    <w:p>
      <w:r>
        <w:rPr>
          <w:rFonts w:ascii="宋体" w:hAnsi="宋体" w:eastAsia="宋体"/>
          <w:sz w:val="24"/>
        </w:rPr>
        <w:t>（日）鹿岛茂著；吴怡文译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明天是舞会  十九世纪法国女性的时尚生活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（日）鹿岛茂著；吴怡文译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本书出售、求购地址：https://www.jiaokey.com/book/detail/13177112.html</w:t>
      </w:r>
    </w:p>
    <w:p>
      <w:r>
        <w:t>更多相关图书推荐：https://www.jiaokey.com</w:t>
      </w:r>
    </w:p>
    <w:p>
      <w:r>
        <w:t>（日）鹿岛茂著；吴怡文译 其他作品：https://www.jiaokey.com/tag/（日）鹿岛茂著；吴怡文译.html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关键词搜索：https://www.jiaokey.com/tag/明天是舞会  十九世纪法国女性的时尚生活.html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