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书名：零国王大战食数兽  双色版</w:t>
      </w:r>
    </w:p>
    <w:p>
      <w:r>
        <w:t>作者：李毓佩著</w:t>
      </w:r>
    </w:p>
    <w:p>
      <w:r>
        <w:t>出版社：合肥:安徽教育出版社,2013.01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零国王大战食数兽  双色版 评论地址：https://www.jiaokey.com/book/detail/13177099.html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