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无障碍读经典  世说新语</w:t>
      </w:r>
    </w:p>
    <w:p>
      <w:r>
        <w:rPr>
          <w:rFonts w:ascii="宋体" w:hAnsi="宋体" w:eastAsia="宋体"/>
          <w:sz w:val="24"/>
        </w:rPr>
        <w:t>王长印译注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无障碍读经典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本书出售、求购地址：https://www.jiaokey.com/book/detail/13177077.html</w:t>
      </w:r>
    </w:p>
    <w:p>
      <w:r>
        <w:t>更多相关图书推荐：https://www.jiaokey.com</w:t>
      </w:r>
    </w:p>
    <w:p>
      <w:r>
        <w:t>王长印译注 其他作品：https://www.jiaokey.com/tag/王长印译注.html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关键词搜索：https://www.jiaokey.com/tag/无障碍读经典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