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书名：向水源挺进的小象  体验陆地霸主幻灭与重生层叠交织的血泪迁徙</w:t>
      </w:r>
    </w:p>
    <w:p>
      <w:r>
        <w:t>作者：凌镱编</w:t>
      </w:r>
    </w:p>
    <w:p>
      <w:r>
        <w:t>出版社：太原:北岳文艺出版社,2012.05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向水源挺进的小象  体验陆地霸主幻灭与重生层叠交织的血泪迁徙 评论地址：https://www.jiaokey.com/book/detail/13177060.html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