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阅读新潮流当代闪小说名家名作  野百合也有春天</w:t>
      </w:r>
    </w:p>
    <w:p>
      <w:r>
        <w:rPr>
          <w:rFonts w:ascii="宋体" w:hAnsi="宋体" w:eastAsia="宋体"/>
          <w:sz w:val="24"/>
        </w:rPr>
        <w:t>郑武文；王中鉴编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7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阅读新潮流当代闪小说名家名作  野百合也有春天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郑武文；王中鉴编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本书出售、求购地址：https://www.jiaokey.com/book/detail/13177017.html</w:t>
      </w:r>
    </w:p>
    <w:p>
      <w:r>
        <w:t>更多相关图书推荐：https://www.jiaokey.com</w:t>
      </w:r>
    </w:p>
    <w:p>
      <w:r>
        <w:t>郑武文；王中鉴编 其他作品：https://www.jiaokey.com/tag/郑武文；王中鉴编.html</w:t>
      </w:r>
    </w:p>
    <w:p>
      <w:r>
        <w:t>北京:北京燕山出版社,2013.01 出版图书：https://www.jiaokey.com/tag/北京:北京燕山出版社,2013.01.html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