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阿富汗空战  2001年以来美国与北约的空中作战行动</w:t>
      </w:r>
    </w:p>
    <w:p>
      <w:r>
        <w:rPr>
          <w:rFonts w:ascii="宋体" w:hAnsi="宋体" w:eastAsia="宋体"/>
          <w:sz w:val="24"/>
        </w:rPr>
        <w:t>（英）里普利编著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阿富汗空战  2001年以来美国与北约的空中作战行动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（英）里普利编著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本书出售、求购地址：https://www.jiaokey.com/book/detail/13176999.html</w:t>
      </w:r>
    </w:p>
    <w:p>
      <w:r>
        <w:t>更多相关图书推荐：https://www.jiaokey.com</w:t>
      </w:r>
    </w:p>
    <w:p>
      <w:r>
        <w:t>（英）里普利编著 其他作品：https://www.jiaokey.com/tag/（英）里普利编著.html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关键词搜索：https://www.jiaokey.com/tag/阿富汗空战  2001年以来美国与北约的空中作战行动.html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