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书名：阅读杰奎琳  书中的自传</w:t>
      </w:r>
    </w:p>
    <w:p>
      <w:r>
        <w:t>作者：（美）库恩著；史津海译</w:t>
      </w:r>
    </w:p>
    <w:p>
      <w:r>
        <w:t>出版社：天津:百花文艺出版社,2013.01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阅读杰奎琳  书中的自传 评论地址：https://www.jiaokey.com/book/detail/13176997.html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