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伴绿而生的建筑  汉英对照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伴绿而生的建筑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本书出售、求购地址：https://www.jiaokey.com/book/detail/13176988.html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关键词搜索：https://www.jiaokey.com/tag/伴绿而生的建筑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