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书名：白鹭洲水街  休闲文化旅游街区</w:t>
      </w:r>
    </w:p>
    <w:p>
      <w:r>
        <w:t>作者：李浩年主编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总页数：75</w:t>
      </w:r>
    </w:p>
    <w:p>
      <w:r>
        <w:t>更多请访问教客网: www.jiaokey.com</w:t>
      </w:r>
    </w:p>
    <w:p>
      <w:r>
        <w:t>白鹭洲水街  休闲文化旅游街区 评论地址：https://www.jiaokey.com/book/detail/13176984.html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