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飞吧，魔法羊毛毯  分类与统计</w:t>
      </w:r>
    </w:p>
    <w:p>
      <w:r>
        <w:rPr>
          <w:rFonts w:ascii="宋体" w:hAnsi="宋体" w:eastAsia="宋体"/>
          <w:sz w:val="24"/>
        </w:rPr>
        <w:t>（韩）HEMINGWAY少儿数学研究会著；吴晓光译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飞吧，魔法羊毛毯  分类与统计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（韩）HEMINGWAY少儿数学研究会著；吴晓光译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本书出售、求购地址：https://www.jiaokey.com/book/detail/13176980.html</w:t>
      </w:r>
    </w:p>
    <w:p>
      <w:r>
        <w:t>更多相关图书推荐：https://www.jiaokey.com</w:t>
      </w:r>
    </w:p>
    <w:p>
      <w:r>
        <w:t>（韩）HEMINGWAY少儿数学研究会著；吴晓光译 其他作品：https://www.jiaokey.com/tag/（韩）HEMINGWAY少儿数学研究会著；吴晓光译.html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关键词搜索：https://www.jiaokey.com/tag/飞吧，魔法羊毛毯  分类与统计.html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