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去松松家玩  规律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去松松家玩  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本书出售、求购地址：https://www.jiaokey.com/book/detail/13176978.html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关键词搜索：https://www.jiaokey.com/tag/去松松家玩  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