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茅盾文学奖获奖者小说丛书  玉器行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茅盾文学奖获奖者小说丛书  玉器行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本书出售、求购地址：https://www.jiaokey.com/book/detail/13176975.html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关键词搜索：https://www.jiaokey.com/tag/茅盾文学奖获奖者小说丛书  玉器行.html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