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2012  第3季  合订本</w:t>
      </w:r>
    </w:p>
    <w:p>
      <w:r>
        <w:t>作者：郝铭鉴主编</w:t>
      </w:r>
    </w:p>
    <w:p>
      <w:r>
        <w:t>出版社：上海:上海锦绣文章出版社,2012.04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咬文嚼字  2012  第3季  合订本 评论地址：https://www.jiaokey.com/book/detail/13176963.html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