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中国宣纸发祥地  丁家桥镇故事  第3辑</w:t>
      </w:r>
    </w:p>
    <w:p>
      <w:r>
        <w:rPr>
          <w:rFonts w:ascii="宋体" w:hAnsi="宋体" w:eastAsia="宋体"/>
          <w:sz w:val="24"/>
        </w:rPr>
        <w:t>曹天生等著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中国宣纸发祥地  丁家桥镇故事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本书出售、求购地址：https://www.jiaokey.com/book/detail/13176958.html</w:t>
      </w:r>
    </w:p>
    <w:p>
      <w:r>
        <w:t>更多相关图书推荐：https://www.jiaokey.com</w:t>
      </w:r>
    </w:p>
    <w:p>
      <w:r>
        <w:t>曹天生等著 其他作品：https://www.jiaokey.com/tag/曹天生等著.html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关键词搜索：https://www.jiaokey.com/tag/中国宣纸发祥地  丁家桥镇故事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