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三个人的乐活美宅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三个人的乐活美宅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本书出售、求购地址：https://www.jiaokey.com/book/detail/13176947.html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关键词搜索：https://www.jiaokey.com/tag/三个人的乐活美宅.html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