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共同合作  集体行为、公共资源与实践中的多元方法</w:t>
      </w:r>
    </w:p>
    <w:p>
      <w:r>
        <w:rPr>
          <w:rFonts w:ascii="宋体" w:hAnsi="宋体" w:eastAsia="宋体"/>
          <w:sz w:val="24"/>
        </w:rPr>
        <w:t>（美）波蒂特，（美）詹森，（美）奥斯特罗姆著；路蒙佳译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共同合作  集体行为、公共资源与实践中的多元方法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（美）波蒂特，（美）詹森，（美）奥斯特罗姆著；路蒙佳译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本书出售、求购地址：https://www.jiaokey.com/book/detail/13176944.html</w:t>
      </w:r>
    </w:p>
    <w:p>
      <w:r>
        <w:t>更多相关图书推荐：https://www.jiaokey.com</w:t>
      </w:r>
    </w:p>
    <w:p>
      <w:r>
        <w:t>（美）波蒂特，（美）詹森，（美）奥斯特罗姆著；路蒙佳译 其他作品：https://www.jiaokey.com/tag/（美）波蒂特，（美）詹森，（美）奥斯特罗姆著；路蒙佳译.html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关键词搜索：https://www.jiaokey.com/tag/共同合作  集体行为、公共资源与实践中的多元方法.html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