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作者：钱秋海，倪青，杨传华主编；陈文辉，王春辉等副主编；王春辉，李永盛，杨传华等编</w:t>
      </w:r>
    </w:p>
    <w:p>
      <w:r>
        <w:t>出版社：北京:军事医学科学出版社,2013.01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冠心病 评论地址：https://www.jiaokey.com/book/detail/13176942.html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