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与企业共成  创建企业成长文化 塑造员工主人翁精神</w:t>
      </w:r>
    </w:p>
    <w:p>
      <w:r>
        <w:rPr>
          <w:rFonts w:ascii="宋体" w:hAnsi="宋体" w:eastAsia="宋体"/>
          <w:sz w:val="24"/>
        </w:rPr>
        <w:t>乔明翰著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与企业共成  创建企业成长文化 塑造员工主人翁精神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本书出售、求购地址：https://www.jiaokey.com/book/detail/13176941.html</w:t>
      </w:r>
    </w:p>
    <w:p>
      <w:r>
        <w:t>更多相关图书推荐：https://www.jiaokey.com</w:t>
      </w:r>
    </w:p>
    <w:p>
      <w:r>
        <w:t>乔明翰著 其他作品：https://www.jiaokey.com/tag/乔明翰著.html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关键词搜索：https://www.jiaokey.com/tag/与企业共成  创建企业成长文化 塑造员工主人翁精神.html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