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书名：家庭急救300问</w:t>
      </w:r>
    </w:p>
    <w:p>
      <w:r>
        <w:t>作者：姜东辉编</w:t>
      </w:r>
    </w:p>
    <w:p>
      <w:r>
        <w:t>出版社：北京：人民军医出版社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家庭急救300问 评论地址：https://www.jiaokey.com/book/detail/13176937.html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