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书名：向上的力量无穷大  100个传递正能量的励志故事</w:t>
      </w:r>
    </w:p>
    <w:p>
      <w:r>
        <w:t>作者：孙小平著</w:t>
      </w:r>
    </w:p>
    <w:p>
      <w:r>
        <w:t>出版社：北京：中国经济出版社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向上的力量无穷大  100个传递正能量的励志故事 评论地址：https://www.jiaokey.com/book/detail/13176932.html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