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MEJT期货交易策略  标准普尔500指数日内交易的新工具</w:t>
      </w:r>
    </w:p>
    <w:p>
      <w:r>
        <w:rPr>
          <w:rFonts w:ascii="宋体" w:hAnsi="宋体" w:eastAsia="宋体"/>
          <w:sz w:val="24"/>
        </w:rPr>
        <w:t>（英）杰弗里·特南特著；刘志超译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6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MEJT期货交易策略  标准普尔500指数日内交易的新工具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（英）杰弗里·特南特著；刘志超译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北京:中国经济出版社,2013.01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股票指数期货-基本知识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本书出售、求购地址：https://www.jiaokey.com/book/detail/13176929.html</w:t>
      </w:r>
    </w:p>
    <w:p>
      <w:r>
        <w:t>更多相关图书推荐：https://www.jiaokey.com</w:t>
      </w:r>
    </w:p>
    <w:p>
      <w:r>
        <w:t>（英）杰弗里·特南特著；刘志超译 其他作品：https://www.jiaokey.com/tag/（英）杰弗里·特南特著；刘志超译.html</w:t>
      </w:r>
    </w:p>
    <w:p>
      <w:r>
        <w:t>北京:中国经济出版社,2013.01 出版图书：https://www.jiaokey.com/tag/北京:中国经济出版社,2013.01.html</w:t>
      </w:r>
    </w:p>
    <w:p>
      <w:r>
        <w:t>关键词搜索：https://www.jiaokey.com/tag/股票指数期货-基本知识.html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