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  心理学</w:t>
      </w:r>
    </w:p>
    <w:p>
      <w:r>
        <w:rPr>
          <w:rFonts w:ascii="宋体" w:hAnsi="宋体" w:eastAsia="宋体"/>
          <w:sz w:val="24"/>
        </w:rPr>
        <w:t>（美）（美）丽萨·J.科恩著；刘淑华，郭威主译；刘淑华，郭威，孙瑞霞等译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（美）（美）丽萨·J.科恩著；刘淑华，郭威主译；刘淑华，郭威，孙瑞霞等译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本书出售、求购地址：https://www.jiaokey.com/book/detail/13176926.html</w:t>
      </w:r>
    </w:p>
    <w:p>
      <w:r>
        <w:t>更多相关图书推荐：https://www.jiaokey.com</w:t>
      </w:r>
    </w:p>
    <w:p>
      <w:r>
        <w:t>（美）（美）丽萨·J.科恩著；刘淑华，郭威主译；刘淑华，郭威，孙瑞霞等译 其他作品：https://www.jiaokey.com/tag/（美）（美）丽萨·J.科恩著；刘淑华，郭威主译；刘淑华，郭威，孙瑞霞等译.html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关键词搜索：https://www.jiaokey.com/tag/机敏问答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