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胃肠病调养家常菜168例</w:t>
      </w:r>
    </w:p>
    <w:p>
      <w:r>
        <w:rPr>
          <w:rFonts w:ascii="宋体" w:hAnsi="宋体" w:eastAsia="宋体"/>
          <w:sz w:val="24"/>
        </w:rPr>
        <w:t>蒋青海主编；黄臻副主编；黄臻，蒋青海，裴进义等编写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胃肠病调养家常菜168例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蒋青海主编；黄臻副主编；黄臻，蒋青海，裴进义等编写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本书出售、求购地址：https://www.jiaokey.com/book/detail/13176923.html</w:t>
      </w:r>
    </w:p>
    <w:p>
      <w:r>
        <w:t>更多相关图书推荐：https://www.jiaokey.com</w:t>
      </w:r>
    </w:p>
    <w:p>
      <w:r>
        <w:t>蒋青海主编；黄臻副主编；黄臻，蒋青海，裴进义等编写 其他作品：https://www.jiaokey.com/tag/蒋青海主编；黄臻副主编；黄臻，蒋青海，裴进义等编写.html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关键词搜索：https://www.jiaokey.com/tag/胃肠病调养家常菜168例.html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