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书名：旅游规划经典案例  上  北京第二外国语学院旅游管理学院旅游规划成果选集</w:t>
      </w:r>
    </w:p>
    <w:p>
      <w:r>
        <w:t>作者：邹统钎主编；王欣执行主编</w:t>
      </w:r>
    </w:p>
    <w:p>
      <w:r>
        <w:t>出版社：北京：旅游教育出版社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旅游规划经典案例  上  北京第二外国语学院旅游管理学院旅游规划成果选集 评论地址：https://www.jiaokey.com/book/detail/13176913.html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