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精神家园  关注当代中国文化建设的终极目的</w:t>
      </w:r>
    </w:p>
    <w:p>
      <w:r>
        <w:rPr>
          <w:rFonts w:ascii="宋体" w:hAnsi="宋体" w:eastAsia="宋体"/>
          <w:sz w:val="24"/>
        </w:rPr>
        <w:t>万光侠主编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精神家园  关注当代中国文化建设的终极目的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万光侠主编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本书出售、求购地址：https://www.jiaokey.com/book/detail/13176912.html</w:t>
      </w:r>
    </w:p>
    <w:p>
      <w:r>
        <w:t>更多相关图书推荐：https://www.jiaokey.com</w:t>
      </w:r>
    </w:p>
    <w:p>
      <w:r>
        <w:t>万光侠主编 其他作品：https://www.jiaokey.com/tag/万光侠主编.html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关键词搜索：https://www.jiaokey.com/tag/精神家园  关注当代中国文化建设的终极目的.html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