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春去春会来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春去春会来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本书出售、求购地址：https://www.jiaokey.com/book/detail/13176910.html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关键词搜索：https://www.jiaokey.com/tag/春去春会来.html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